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中级口译教程  第2版  应试指导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中级口译教程  第2版  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本书出售、求购地址：https://www.jiaokey.com/book/detail/12030814.html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关键词搜索：https://www.jiaokey.com/tag/中级口译教程  第2版  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