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书名：孙中山的活动与思想</w:t>
      </w:r>
    </w:p>
    <w:p>
      <w:r>
        <w:t>作者：桑兵著</w:t>
      </w:r>
    </w:p>
    <w:p>
      <w:r>
        <w:t>出版社：广州:中山大学出版社,2001.10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孙中山的活动与思想 评论地址：https://www.jiaokey.com/book/detail/12030779.html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