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裘力斯·凯撒  安东尼与克莉奥佩特拉  不可不知的莎士比亚名剧</w:t>
      </w:r>
    </w:p>
    <w:p>
      <w:r>
        <w:rPr>
          <w:rFonts w:ascii="宋体" w:hAnsi="宋体" w:eastAsia="宋体"/>
          <w:sz w:val="24"/>
        </w:rPr>
        <w:t>（英）马尔赫林，（英）弗罗斯特著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裘力斯·凯撒  安东尼与克莉奥佩特拉  不可不知的莎士比亚名剧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（英）马尔赫林，（英）弗罗斯特著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本书出售、求购地址：https://www.jiaokey.com/book/detail/12030760.html</w:t>
      </w:r>
    </w:p>
    <w:p>
      <w:r>
        <w:t>更多相关图书推荐：https://www.jiaokey.com</w:t>
      </w:r>
    </w:p>
    <w:p>
      <w:r>
        <w:t>（英）马尔赫林，（英）弗罗斯特著 其他作品：https://www.jiaokey.com/tag/（英）马尔赫林，（英）弗罗斯特著.html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关键词搜索：https://www.jiaokey.com/tag/裘力斯·凯撒  安东尼与克莉奥佩特拉  不可不知的莎士比亚名剧.html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