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我在股市活了下来</w:t>
      </w:r>
    </w:p>
    <w:p>
      <w:r>
        <w:rPr>
          <w:rFonts w:ascii="宋体" w:hAnsi="宋体" w:eastAsia="宋体"/>
          <w:sz w:val="24"/>
        </w:rPr>
        <w:t>（美）尼古拉斯·达瓦斯著;黄佳译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我在股市活了下来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（美）尼古拉斯·达瓦斯著;黄佳译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本书出售、求购地址：https://www.jiaokey.com/book/detail/12030680.html</w:t>
      </w:r>
    </w:p>
    <w:p>
      <w:r>
        <w:t>更多相关图书推荐：https://www.jiaokey.com</w:t>
      </w:r>
    </w:p>
    <w:p>
      <w:r>
        <w:t>（美）尼古拉斯·达瓦斯著;黄佳译 其他作品：https://www.jiaokey.com/tag/（美）尼古拉斯·达瓦斯著;黄佳译.html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关键词搜索：https://www.jiaokey.com/tag/我在股市活了下来.html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