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书名：西部开发中成渝筑邕经济走廊建设研究</w:t>
      </w:r>
    </w:p>
    <w:p>
      <w:r>
        <w:t>作者：黄志亮，饶光明主编</w:t>
      </w:r>
    </w:p>
    <w:p>
      <w:r>
        <w:t>出版社：北京:中国方正出版社,2006.08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西部开发中成渝筑邕经济走廊建设研究 评论地址：https://www.jiaokey.com/book/detail/12030645.html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