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书名：京九：神州巨龙  关于京九经济带投资环境及商贸旅游开发前景的权威报告</w:t>
      </w:r>
    </w:p>
    <w:p>
      <w:r>
        <w:t>作者：佐牧主编</w:t>
      </w:r>
    </w:p>
    <w:p>
      <w:r>
        <w:t>出版社：北京：改革出版社</w:t>
      </w:r>
    </w:p>
    <w:p>
      <w:r>
        <w:t>出版日期：1996</w:t>
      </w:r>
    </w:p>
    <w:p>
      <w:r>
        <w:t>总页数：213</w:t>
      </w:r>
    </w:p>
    <w:p>
      <w:r>
        <w:t>更多请访问教客网: www.jiaokey.com</w:t>
      </w:r>
    </w:p>
    <w:p>
      <w:r>
        <w:t>京九：神州巨龙  关于京九经济带投资环境及商贸旅游开发前景的权威报告 评论地址：https://www.jiaokey.com/book/detail/12030640.html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