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联邦快递的生意经  伟大的企业是这样诞生的</w:t>
      </w:r>
    </w:p>
    <w:p>
      <w:r>
        <w:rPr>
          <w:rFonts w:ascii="宋体" w:hAnsi="宋体" w:eastAsia="宋体"/>
          <w:sz w:val="24"/>
        </w:rPr>
        <w:t>（美）弗罗克（Frock，R.）著；武立东译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联邦快递的生意经  伟大的企业是这样诞生的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（美）弗罗克（Frock，R.）著；武立东译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本书出售、求购地址：https://www.jiaokey.com/book/detail/12030635.html</w:t>
      </w:r>
    </w:p>
    <w:p>
      <w:r>
        <w:t>更多相关图书推荐：https://www.jiaokey.com</w:t>
      </w:r>
    </w:p>
    <w:p>
      <w:r>
        <w:t>（美）弗罗克（Frock，R.）著；武立东译 其他作品：https://www.jiaokey.com/tag/（美）弗罗克（Frock，R.）著；武立东译.html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关键词搜索：https://www.jiaokey.com/tag/联邦快递的生意经  伟大的企业是这样诞生的.html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