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私营企业成长与家族化治理  珠三角的实证与案例研究</w:t>
      </w:r>
    </w:p>
    <w:p>
      <w:r>
        <w:rPr>
          <w:rFonts w:ascii="宋体" w:hAnsi="宋体" w:eastAsia="宋体"/>
          <w:sz w:val="24"/>
        </w:rPr>
        <w:t>李新春，胡晓红，姜岳新编著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私营企业成长与家族化治理  珠三角的实证与案例研究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李新春，胡晓红，姜岳新编著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本书出售、求购地址：https://www.jiaokey.com/book/detail/12030622.html</w:t>
      </w:r>
    </w:p>
    <w:p>
      <w:r>
        <w:t>更多相关图书推荐：https://www.jiaokey.com</w:t>
      </w:r>
    </w:p>
    <w:p>
      <w:r>
        <w:t>李新春，胡晓红，姜岳新编著 其他作品：https://www.jiaokey.com/tag/李新春，胡晓红，姜岳新编著.html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关键词搜索：https://www.jiaokey.com/tag/私营企业成长与家族化治理  珠三角的实证与案例研究.html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