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关贸总协定概论：GATT</w:t>
      </w:r>
    </w:p>
    <w:p>
      <w:r>
        <w:rPr>
          <w:rFonts w:ascii="宋体" w:hAnsi="宋体" w:eastAsia="宋体"/>
          <w:sz w:val="24"/>
        </w:rPr>
        <w:t>苏颖霞主编；高全仁等副主编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关贸总协定概论：GATT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苏颖霞主编；高全仁等副主编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本书出售、求购地址：https://www.jiaokey.com/book/detail/12030592.html</w:t>
      </w:r>
    </w:p>
    <w:p>
      <w:r>
        <w:t>更多相关图书推荐：https://www.jiaokey.com</w:t>
      </w:r>
    </w:p>
    <w:p>
      <w:r>
        <w:t>苏颖霞主编；高全仁等副主编 其他作品：https://www.jiaokey.com/tag/苏颖霞主编；高全仁等副主编.html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关键词搜索：https://www.jiaokey.com/tag/关贸总协定概论：GATT.html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