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关贸总协定与当代国际贸易概要</w:t>
      </w:r>
    </w:p>
    <w:p>
      <w:r>
        <w:rPr>
          <w:rFonts w:ascii="宋体" w:hAnsi="宋体" w:eastAsia="宋体"/>
          <w:sz w:val="24"/>
        </w:rPr>
        <w:t>刘文晓等编著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关贸总协定与当代国际贸易概要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关税和贸易总协定-影响-国际贸易 国际贸易-影响因素-关税和贸易总协定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本书出售、求购地址：https://www.jiaokey.com/book/detail/12030588.html</w:t>
      </w:r>
    </w:p>
    <w:p>
      <w:r>
        <w:t>更多相关图书推荐：https://www.jiaokey.com</w:t>
      </w:r>
    </w:p>
    <w:p>
      <w:r>
        <w:t>刘文晓等编著 其他作品：https://www.jiaokey.com/tag/刘文晓等编著.html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关键词搜索：https://www.jiaokey.com/tag/关税和贸易总协定-影响-国际贸易 国际贸易-影响因素-关税和贸易总协定.html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