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世界股票战</w:t>
      </w:r>
    </w:p>
    <w:p>
      <w:r>
        <w:rPr>
          <w:rFonts w:ascii="宋体" w:hAnsi="宋体" w:eastAsia="宋体"/>
          <w:sz w:val="24"/>
        </w:rPr>
        <w:t>张德印，兰云翔主编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世界股票战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张德印，兰云翔主编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概况 地点: 世界) 股票-证券交易(地点: 世界) 证券交易-股票(地点: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本书出售、求购地址：https://www.jiaokey.com/book/detail/12030579.html</w:t>
      </w:r>
    </w:p>
    <w:p>
      <w:r>
        <w:t>更多相关图书推荐：https://www.jiaokey.com</w:t>
      </w:r>
    </w:p>
    <w:p>
      <w:r>
        <w:t>张德印，兰云翔主编 其他作品：https://www.jiaokey.com/tag/张德印，兰云翔主编.html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关键词搜索：https://www.jiaokey.com/tag/资本市场(学科: 概况 地点: 世界) 股票-证券交易(地点: 世界) 证券交易-股票(地点: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