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我会成功  老板经营制胜的88个法宝</w:t>
      </w:r>
    </w:p>
    <w:p>
      <w:r>
        <w:rPr>
          <w:rFonts w:ascii="宋体" w:hAnsi="宋体" w:eastAsia="宋体"/>
          <w:sz w:val="24"/>
        </w:rPr>
        <w:t>陈慧，莫墨编著；许凡怡，贺晓科绘图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我会成功  老板经营制胜的88个法宝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陈慧，莫墨编著；许凡怡，贺晓科绘图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本书出售、求购地址：https://www.jiaokey.com/book/detail/12030538.html</w:t>
      </w:r>
    </w:p>
    <w:p>
      <w:r>
        <w:t>更多相关图书推荐：https://www.jiaokey.com</w:t>
      </w:r>
    </w:p>
    <w:p>
      <w:r>
        <w:t>陈慧，莫墨编著；许凡怡，贺晓科绘图 其他作品：https://www.jiaokey.com/tag/陈慧，莫墨编著；许凡怡，贺晓科绘图.html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