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书名：永恒的生命线  中国共产党80年思想政治工作的回眸与前瞻</w:t>
      </w:r>
    </w:p>
    <w:p>
      <w:r>
        <w:t>作者：刘仕清，沈其新著</w:t>
      </w:r>
    </w:p>
    <w:p>
      <w:r>
        <w:t>出版社：长沙：湖南大学出版社</w:t>
      </w:r>
    </w:p>
    <w:p>
      <w:r>
        <w:t>出版日期：2001.06</w:t>
      </w:r>
    </w:p>
    <w:p>
      <w:r>
        <w:t>总页数：533</w:t>
      </w:r>
    </w:p>
    <w:p>
      <w:r>
        <w:t>更多请访问教客网: www.jiaokey.com</w:t>
      </w:r>
    </w:p>
    <w:p>
      <w:r>
        <w:t>永恒的生命线  中国共产党80年思想政治工作的回眸与前瞻 评论地址：https://www.jiaokey.com/book/detail/12030480.html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