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干预与技术</w:t>
      </w:r>
    </w:p>
    <w:p>
      <w:r>
        <w:rPr>
          <w:rFonts w:ascii="宋体" w:hAnsi="宋体" w:eastAsia="宋体"/>
          <w:sz w:val="24"/>
        </w:rPr>
        <w:t>（美）赛塞，（澳）沃斯戴尔原著；安芹译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干预与技术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（美）赛塞，（澳）沃斯戴尔原著；安芹译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本书出售、求购地址：https://www.jiaokey.com/book/detail/12030469.html</w:t>
      </w:r>
    </w:p>
    <w:p>
      <w:r>
        <w:t>更多相关图书推荐：https://www.jiaokey.com</w:t>
      </w:r>
    </w:p>
    <w:p>
      <w:r>
        <w:t>（美）赛塞，（澳）沃斯戴尔原著；安芹译 其他作品：https://www.jiaokey.com/tag/（美）赛塞，（澳）沃斯戴尔原著；安芹译.html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关键词搜索：https://www.jiaokey.com/tag/干预与技术.html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