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美国海关手续指南  货物进入美国市场</w:t>
      </w:r>
    </w:p>
    <w:p>
      <w:r>
        <w:rPr>
          <w:rFonts w:ascii="宋体" w:hAnsi="宋体" w:eastAsia="宋体"/>
          <w:sz w:val="24"/>
        </w:rPr>
        <w:t>美国海关署法规裁定司编；蒋兆康译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0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美国海关手续指南  货物进入美国市场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美国海关署法规裁定司编；蒋兆康译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海关手续(地点: 美国) 海关手续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本书出售、求购地址：https://www.jiaokey.com/book/detail/12030360.html</w:t>
      </w:r>
    </w:p>
    <w:p>
      <w:r>
        <w:t>更多相关图书推荐：https://www.jiaokey.com</w:t>
      </w:r>
    </w:p>
    <w:p>
      <w:r>
        <w:t>美国海关署法规裁定司编；蒋兆康译 其他作品：https://www.jiaokey.com/tag/美国海关署法规裁定司编；蒋兆康译.html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关键词搜索：https://www.jiaokey.com/tag/海关手续(地点: 美国) 海关手续.html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