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商品流通企业流转税所得税的审查</w:t>
      </w:r>
    </w:p>
    <w:p>
      <w:r>
        <w:rPr>
          <w:rFonts w:ascii="宋体" w:hAnsi="宋体" w:eastAsia="宋体"/>
          <w:sz w:val="24"/>
        </w:rPr>
        <w:t>李乃香，刘惠中编著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商品流通企业流转税所得税的审查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李乃香，刘惠中编著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本书出售、求购地址：https://www.jiaokey.com/book/detail/12030353.html</w:t>
      </w:r>
    </w:p>
    <w:p>
      <w:r>
        <w:t>更多相关图书推荐：https://www.jiaokey.com</w:t>
      </w:r>
    </w:p>
    <w:p>
      <w:r>
        <w:t>李乃香，刘惠中编著 其他作品：https://www.jiaokey.com/tag/李乃香，刘惠中编著.html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关键词搜索：https://www.jiaokey.com/tag/商品流通企业流转税所得税的审查.html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