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外商投资企业各税的审查</w:t>
      </w:r>
    </w:p>
    <w:p>
      <w:r>
        <w:rPr>
          <w:rFonts w:ascii="宋体" w:hAnsi="宋体" w:eastAsia="宋体"/>
          <w:sz w:val="24"/>
        </w:rPr>
        <w:t>冯向前，江思建，石真等编著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外商投资企业各税的审查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冯向前，江思建，石真等编著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三资企业-税收会计-会计检查(学科: 教材) 税收会计-三资企业-会计检查(学科: 教材) 会计检查-税收会计-三资企业(学科: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本书出售、求购地址：https://www.jiaokey.com/book/detail/12030349.html</w:t>
      </w:r>
    </w:p>
    <w:p>
      <w:r>
        <w:t>更多相关图书推荐：https://www.jiaokey.com</w:t>
      </w:r>
    </w:p>
    <w:p>
      <w:r>
        <w:t>冯向前，江思建，石真等编著 其他作品：https://www.jiaokey.com/tag/冯向前，江思建，石真等编著.html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关键词搜索：https://www.jiaokey.com/tag/三资企业-税收会计-会计检查(学科: 教材) 税收会计-三资企业-会计检查(学科: 教材) 会计检查-税收会计-三资企业(学科: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