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世界银行贷款市政项目的审计实例</w:t>
      </w:r>
    </w:p>
    <w:p>
      <w:r>
        <w:rPr>
          <w:rFonts w:ascii="宋体" w:hAnsi="宋体" w:eastAsia="宋体"/>
          <w:sz w:val="24"/>
        </w:rPr>
        <w:t>本书课题组编著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世界银行贷款市政项目的审计实例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本书课题组编著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本书出售、求购地址：https://www.jiaokey.com/book/detail/12030336.html</w:t>
      </w:r>
    </w:p>
    <w:p>
      <w:r>
        <w:t>更多相关图书推荐：https://www.jiaokey.com</w:t>
      </w:r>
    </w:p>
    <w:p>
      <w:r>
        <w:t>本书课题组编著 其他作品：https://www.jiaokey.com/tag/本书课题组编著.html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关键词搜索：https://www.jiaokey.com/tag/世界银行贷款市政项目的审计实例.html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