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房地产行业实施2000版ISO 9001标准教程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房地产行业实施2000版ISO 9001标准教程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本书出售、求购地址：https://www.jiaokey.com/book/detail/12030314.html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关键词搜索：https://www.jiaokey.com/tag/房地产行业实施2000版ISO 9001标准教程.html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