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你也可以做老板  从员工到老板的八项修炼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你也可以做老板  从员工到老板的八项修炼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本书出售、求购地址：https://www.jiaokey.com/book/detail/12030260.html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关键词搜索：https://www.jiaokey.com/tag/你也可以做老板  从员工到老板的八项修炼.html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