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纳尔逊的领导力课程</w:t>
      </w:r>
    </w:p>
    <w:p>
      <w:r>
        <w:rPr>
          <w:rFonts w:ascii="宋体" w:hAnsi="宋体" w:eastAsia="宋体"/>
          <w:sz w:val="24"/>
        </w:rPr>
        <w:t>（英）斯蒂芬妮·琼斯，（英）乔纳森·戈斯林著，刘显蜀译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纳尔逊的领导力课程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（英）斯蒂芬妮·琼斯，（英）乔纳森·戈斯林著，刘显蜀译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本书出售、求购地址：https://www.jiaokey.com/book/detail/12030257.html</w:t>
      </w:r>
    </w:p>
    <w:p>
      <w:r>
        <w:t>更多相关图书推荐：https://www.jiaokey.com</w:t>
      </w:r>
    </w:p>
    <w:p>
      <w:r>
        <w:t>（英）斯蒂芬妮·琼斯，（英）乔纳森·戈斯林著，刘显蜀译 其他作品：https://www.jiaokey.com/tag/（英）斯蒂芬妮·琼斯，（英）乔纳森·戈斯林著，刘显蜀译.html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关键词搜索：https://www.jiaokey.com/tag/纳尔逊的领导力课程.html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