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国家权力与世界市场  国际政治经济学</w:t>
      </w:r>
    </w:p>
    <w:p>
      <w:r>
        <w:rPr>
          <w:rFonts w:ascii="宋体" w:hAnsi="宋体" w:eastAsia="宋体"/>
          <w:sz w:val="24"/>
        </w:rPr>
        <w:t>（美）约瑟夫．M．格里科，（美）G.约翰·伊肯伯里著；王展鹏译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国家权力与世界市场  国际政治经济学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（美）约瑟夫．M．格里科，（美）G.约翰·伊肯伯里著；王展鹏译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本书出售、求购地址：https://www.jiaokey.com/book/detail/12030232.html</w:t>
      </w:r>
    </w:p>
    <w:p>
      <w:r>
        <w:t>更多相关图书推荐：https://www.jiaokey.com</w:t>
      </w:r>
    </w:p>
    <w:p>
      <w:r>
        <w:t>（美）约瑟夫．M．格里科，（美）G.约翰·伊肯伯里著；王展鹏译 其他作品：https://www.jiaokey.com/tag/（美）约瑟夫．M．格里科，（美）G.约翰·伊肯伯里著；王展鹏译.html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关键词搜索：https://www.jiaokey.com/tag/国家权力与世界市场  国际政治经济学.html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