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林业（园林）规划建设技术标准与林业（园林）执法监控实务全书  第4卷</w:t>
      </w:r>
    </w:p>
    <w:p>
      <w:r>
        <w:rPr>
          <w:rFonts w:ascii="宋体" w:hAnsi="宋体" w:eastAsia="宋体"/>
          <w:sz w:val="24"/>
        </w:rPr>
        <w:t>何志超主编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林业（园林）规划建设技术标准与林业（园林）执法监控实务全书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本书出售、求购地址：https://www.jiaokey.com/book/detail/12030204.html</w:t>
      </w:r>
    </w:p>
    <w:p>
      <w:r>
        <w:t>更多相关图书推荐：https://www.jiaokey.com</w:t>
      </w:r>
    </w:p>
    <w:p>
      <w:r>
        <w:t>何志超主编 其他作品：https://www.jiaokey.com/tag/何志超主编.html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关键词搜索：https://www.jiaokey.com/tag/林业（园林）规划建设技术标准与林业（园林）执法监控实务全书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