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书名：模具设计MasterCAM</w:t>
      </w:r>
    </w:p>
    <w:p>
      <w:r>
        <w:t>作者：龚丽萍，徐永太，卢伟主编</w:t>
      </w:r>
    </w:p>
    <w:p>
      <w:r>
        <w:t>出版社：重庆：重庆大学出版社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模具设计MasterCAM 评论地址：https://www.jiaokey.com/book/detail/12030143.html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