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非常网管 Windows脚本应用详解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非常网管 Windows脚本应用详解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本书出售、求购地址：https://www.jiaokey.com/book/detail/12030116.html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关键词搜索：https://www.jiaokey.com/tag/非常网管 Windows脚本应用详解.html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