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开放复杂智能系统  基础、概念、分析、设计与实施</w:t>
      </w:r>
    </w:p>
    <w:p>
      <w:r>
        <w:rPr>
          <w:rFonts w:ascii="宋体" w:hAnsi="宋体" w:eastAsia="宋体"/>
          <w:sz w:val="24"/>
        </w:rPr>
        <w:t>操龙兵，戴汝为著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开放复杂智能系统  基础、概念、分析、设计与实施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操龙兵，戴汝为著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本书出售、求购地址：https://www.jiaokey.com/book/detail/12030086.html</w:t>
      </w:r>
    </w:p>
    <w:p>
      <w:r>
        <w:t>更多相关图书推荐：https://www.jiaokey.com</w:t>
      </w:r>
    </w:p>
    <w:p>
      <w:r>
        <w:t>操龙兵，戴汝为著 其他作品：https://www.jiaokey.com/tag/操龙兵，戴汝为著.html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关键词搜索：https://www.jiaokey.com/tag/开放复杂智能系统  基础、概念、分析、设计与实施.html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