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C++精解和程序设计</w:t>
      </w:r>
    </w:p>
    <w:p>
      <w:r>
        <w:rPr>
          <w:rFonts w:ascii="宋体" w:hAnsi="宋体" w:eastAsia="宋体"/>
          <w:sz w:val="24"/>
        </w:rPr>
        <w:t>（美）弗里德曼（Friedman，F L），（美）考夫曼（Koffman，E.B.）著；温秀梅等译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C++精解和程序设计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（美）弗里德曼（Friedman，F L），（美）考夫曼（Koffman，E.B.）著；温秀梅等译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本书出售、求购地址：https://www.jiaokey.com/book/detail/12030072.html</w:t>
      </w:r>
    </w:p>
    <w:p>
      <w:r>
        <w:t>更多相关图书推荐：https://www.jiaokey.com</w:t>
      </w:r>
    </w:p>
    <w:p>
      <w:r>
        <w:t>（美）弗里德曼（Friedman，F L），（美）考夫曼（Koffman，E.B.）著；温秀梅等译 其他作品：https://www.jiaokey.com/tag/（美）弗里德曼（Friedman，F L），（美）考夫曼（Koffman，E.B.）著；温秀梅等译.html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关键词搜索：https://www.jiaokey.com/tag/C++精解和程序设计.html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