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制汁技术与实例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制汁技术与实例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本书出售、求购地址：https://www.jiaokey.com/book/detail/12030013.html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关键词搜索：https://www.jiaokey.com/tag/制汁技术与实例.html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