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书名：肠内减肥革命</w:t>
      </w:r>
    </w:p>
    <w:p>
      <w:r>
        <w:t>作者：（日）松生恒夫</w:t>
      </w:r>
    </w:p>
    <w:p>
      <w:r>
        <w:t>出版社：沈阳:辽宁科学技术出版社,2008.04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肠内减肥革命 评论地址：https://www.jiaokey.com/book/detail/12029984.html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