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体检之后自我改善甘油三酯与胆固醇</w:t>
      </w:r>
    </w:p>
    <w:p>
      <w:r>
        <w:rPr>
          <w:rFonts w:ascii="宋体" w:hAnsi="宋体" w:eastAsia="宋体"/>
          <w:sz w:val="24"/>
        </w:rPr>
        <w:t>（日）山田信博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体检之后自我改善甘油三酯与胆固醇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（日）山田信博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本书出售、求购地址：https://www.jiaokey.com/book/detail/12029981.html</w:t>
      </w:r>
    </w:p>
    <w:p>
      <w:r>
        <w:t>更多相关图书推荐：https://www.jiaokey.com</w:t>
      </w:r>
    </w:p>
    <w:p>
      <w:r>
        <w:t>（日）山田信博 其他作品：https://www.jiaokey.com/tag/（日）山田信博.html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关键词搜索：https://www.jiaokey.com/tag/体检之后自我改善甘油三酯与胆固醇.html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