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上  简编本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上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本书出售、求购地址：https://www.jiaokey.com/book/detail/12029953.html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上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