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前程似锦  学习十七大报告七字歌</w:t>
      </w:r>
    </w:p>
    <w:p>
      <w:r>
        <w:rPr>
          <w:rFonts w:ascii="宋体" w:hAnsi="宋体" w:eastAsia="宋体"/>
          <w:sz w:val="24"/>
        </w:rPr>
        <w:t>胡世宗，焦凡洪主编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前程似锦  学习十七大报告七字歌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胡世宗，焦凡洪主编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本书出售、求购地址：https://www.jiaokey.com/book/detail/12029942.html</w:t>
      </w:r>
    </w:p>
    <w:p>
      <w:r>
        <w:t>更多相关图书推荐：https://www.jiaokey.com</w:t>
      </w:r>
    </w:p>
    <w:p>
      <w:r>
        <w:t>胡世宗，焦凡洪主编 其他作品：https://www.jiaokey.com/tag/胡世宗，焦凡洪主编.html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关键词搜索：https://www.jiaokey.com/tag/前程似锦  学习十七大报告七字歌.html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