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朝霞满天  学习科学发展观七字歌  部队官兵版</w:t>
      </w:r>
    </w:p>
    <w:p>
      <w:r>
        <w:rPr>
          <w:rFonts w:ascii="宋体" w:hAnsi="宋体" w:eastAsia="宋体"/>
          <w:sz w:val="24"/>
        </w:rPr>
        <w:t>胡世宗，唐方裕主编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朝霞满天  学习科学发展观七字歌  部队官兵版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胡世宗，唐方裕主编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本书出售、求购地址：https://www.jiaokey.com/book/detail/12029941.html</w:t>
      </w:r>
    </w:p>
    <w:p>
      <w:r>
        <w:t>更多相关图书推荐：https://www.jiaokey.com</w:t>
      </w:r>
    </w:p>
    <w:p>
      <w:r>
        <w:t>胡世宗，唐方裕主编 其他作品：https://www.jiaokey.com/tag/胡世宗，唐方裕主编.html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关键词搜索：https://www.jiaokey.com/tag/朝霞满天  学习科学发展观七字歌  部队官兵版.html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