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垦区武装风采录</w:t>
      </w:r>
    </w:p>
    <w:p>
      <w:r>
        <w:rPr>
          <w:rFonts w:ascii="宋体" w:hAnsi="宋体" w:eastAsia="宋体"/>
          <w:sz w:val="24"/>
        </w:rPr>
        <w:t>张景山，李俊卿主编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垦区武装风采录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张景山，李俊卿主编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报告文学-中国-现代-选集-青年先进人物-生平事迹-黑龙江省-现代-报告文学-青年先进人物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本书出售、求购地址：https://www.jiaokey.com/book/detail/12029940.html</w:t>
      </w:r>
    </w:p>
    <w:p>
      <w:r>
        <w:t>更多相关图书推荐：https://www.jiaokey.com</w:t>
      </w:r>
    </w:p>
    <w:p>
      <w:r>
        <w:t>张景山，李俊卿主编 其他作品：https://www.jiaokey.com/tag/张景山，李俊卿主编.html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关键词搜索：https://www.jiaokey.com/tag/报告文学-中国-现代-选集-青年先进人物-生平事迹-黑龙江省-现代-报告文学-青年先进人物.html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