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第6部  帝国烽烟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第6部  帝国烽烟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本书出售、求购地址：https://www.jiaokey.com/book/detail/12029931.html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 第6部  帝国烽烟.html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