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第2部  国命纵横  下  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第2部  国命纵横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本书出售、求购地址：https://www.jiaokey.com/book/detail/12029927.html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第2部  国命纵横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