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大秦帝国 . 第四部 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大秦帝国 . 第四部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本书出售、求购地址：https://www.jiaokey.com/book/detail/12029923.html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. 第四部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