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阴谋春秋  上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阴谋春秋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第4部  阴谋春秋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