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中国最新税务合规指南  税收法律、法规及评注  2008年中英文版</w:t>
      </w:r>
    </w:p>
    <w:p>
      <w:r>
        <w:rPr>
          <w:rFonts w:ascii="宋体" w:hAnsi="宋体" w:eastAsia="宋体"/>
          <w:sz w:val="24"/>
        </w:rPr>
        <w:t>刘佐，刘铁英编译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中国最新税务合规指南  税收法律、法规及评注  2008年中英文版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刘佐，刘铁英编译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本书出售、求购地址：https://www.jiaokey.com/book/detail/12029901.html</w:t>
      </w:r>
    </w:p>
    <w:p>
      <w:r>
        <w:t>更多相关图书推荐：https://www.jiaokey.com</w:t>
      </w:r>
    </w:p>
    <w:p>
      <w:r>
        <w:t>刘佐，刘铁英编译 其他作品：https://www.jiaokey.com/tag/刘佐，刘铁英编译.html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关键词搜索：https://www.jiaokey.com/tag/中国最新税务合规指南  税收法律、法规及评注  2008年中英文版.html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