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绩效预算  浦东政府治理模式的新视角</w:t>
      </w:r>
    </w:p>
    <w:p>
      <w:r>
        <w:rPr>
          <w:rFonts w:ascii="宋体" w:hAnsi="宋体" w:eastAsia="宋体"/>
          <w:sz w:val="24"/>
        </w:rPr>
        <w:t>过剑飞主编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绩效预算  浦东政府治理模式的新视角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本书出售、求购地址：https://www.jiaokey.com/book/detail/12029899.html</w:t>
      </w:r>
    </w:p>
    <w:p>
      <w:r>
        <w:t>更多相关图书推荐：https://www.jiaokey.com</w:t>
      </w:r>
    </w:p>
    <w:p>
      <w:r>
        <w:t>过剑飞主编 其他作品：https://www.jiaokey.com/tag/过剑飞主编.html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关键词搜索：https://www.jiaokey.com/tag/绩效预算  浦东政府治理模式的新视角.html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