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得了乙肝怎么办  一位局肝病人的康复之路</w:t>
      </w:r>
    </w:p>
    <w:p>
      <w:r>
        <w:rPr>
          <w:rFonts w:ascii="宋体" w:hAnsi="宋体" w:eastAsia="宋体"/>
          <w:sz w:val="24"/>
        </w:rPr>
        <w:t>马国柱主编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得了乙肝怎么办  一位局肝病人的康复之路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乙型肝炎-康复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本书出售、求购地址：https://www.jiaokey.com/book/detail/12029869.html</w:t>
      </w:r>
    </w:p>
    <w:p>
      <w:r>
        <w:t>更多相关图书推荐：https://www.jiaokey.com</w:t>
      </w:r>
    </w:p>
    <w:p>
      <w:r>
        <w:t>马国柱主编 其他作品：https://www.jiaokey.com/tag/马国柱主编.html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关键词搜索：https://www.jiaokey.com/tag/乙型肝炎-康复.html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