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书名：常见内分泌疾病的早期信号与防治</w:t>
      </w:r>
    </w:p>
    <w:p>
      <w:r>
        <w:t>作者：叶成荣主编</w:t>
      </w:r>
    </w:p>
    <w:p>
      <w:r>
        <w:t>出版社：北京：金盾出版社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常见内分泌疾病的早期信号与防治 评论地址：https://www.jiaokey.com/book/detail/12029861.html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