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中医诊断入门  修订版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中医诊断入门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本书出售、求购地址：https://www.jiaokey.com/book/detail/12029852.html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