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书名：得了子宫疾病怎么办</w:t>
      </w:r>
    </w:p>
    <w:p>
      <w:r>
        <w:t>作者：郭勤英主编</w:t>
      </w:r>
    </w:p>
    <w:p>
      <w:r>
        <w:t>出版社：北京：金盾出版社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得了子宫疾病怎么办 评论地址：https://www.jiaokey.com/book/detail/12029831.html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