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书名：从双向桥梁到多边网络  上海银行工会与银行业：1918-1936</w:t>
      </w:r>
    </w:p>
    <w:p>
      <w:r>
        <w:t>作者：郑成林著</w:t>
      </w:r>
    </w:p>
    <w:p>
      <w:r>
        <w:t>出版社：武汉：华中师范大学出版社</w:t>
      </w:r>
    </w:p>
    <w:p>
      <w:r>
        <w:t>出版日期：2007.12</w:t>
      </w:r>
    </w:p>
    <w:p>
      <w:r>
        <w:t>总页数：396</w:t>
      </w:r>
    </w:p>
    <w:p>
      <w:r>
        <w:t>更多请访问教客网: www.jiaokey.com</w:t>
      </w:r>
    </w:p>
    <w:p>
      <w:r>
        <w:t>从双向桥梁到多边网络  上海银行工会与银行业：1918-1936 评论地址：https://www.jiaokey.com/book/detail/12029822.html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