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相拥心与信的约会  世界名人经典书信：英汉对照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相拥心与信的约会  世界名人经典书信：英汉对照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本书出售、求购地址：https://www.jiaokey.com/book/detail/12029766.html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关键词搜索：https://www.jiaokey.com/tag/相拥心与信的约会  世界名人经典书信：英汉对照.html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