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别停下追求的脚步  英语对照</w:t>
      </w:r>
    </w:p>
    <w:p>
      <w:r>
        <w:rPr>
          <w:rFonts w:ascii="宋体" w:hAnsi="宋体" w:eastAsia="宋体"/>
          <w:sz w:val="24"/>
        </w:rPr>
        <w:t>马艳红，陈璐璐，刘媛媛等编译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别停下追求的脚步  英语对照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马艳红，陈璐璐，刘媛媛等编译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本书出售、求购地址：https://www.jiaokey.com/book/detail/12029764.html</w:t>
      </w:r>
    </w:p>
    <w:p>
      <w:r>
        <w:t>更多相关图书推荐：https://www.jiaokey.com</w:t>
      </w:r>
    </w:p>
    <w:p>
      <w:r>
        <w:t>马艳红，陈璐璐，刘媛媛等编译 其他作品：https://www.jiaokey.com/tag/马艳红，陈璐璐，刘媛媛等编译.html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关键词搜索：https://www.jiaokey.com/tag/别停下追求的脚步  英语对照.html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