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又见一帘幽梦  献给爱钢琴的琼瑶迷</w:t>
      </w:r>
    </w:p>
    <w:p>
      <w:r>
        <w:rPr>
          <w:rFonts w:ascii="宋体" w:hAnsi="宋体" w:eastAsia="宋体"/>
          <w:sz w:val="24"/>
        </w:rPr>
        <w:t>赵志军主编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又见一帘幽梦  献给爱钢琴的琼瑶迷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本书出售、求购地址：https://www.jiaokey.com/book/detail/12029745.html</w:t>
      </w:r>
    </w:p>
    <w:p>
      <w:r>
        <w:t>更多相关图书推荐：https://www.jiaokey.com</w:t>
      </w:r>
    </w:p>
    <w:p>
      <w:r>
        <w:t>赵志军主编 其他作品：https://www.jiaokey.com/tag/赵志军主编.html</w:t>
      </w:r>
    </w:p>
    <w:p>
      <w:r>
        <w:t>上海:上海音乐出版社,2007.10 出版图书：https://www.jiaokey.com/tag/上海:上海音乐出版社,2007.10.html</w:t>
      </w:r>
    </w:p>
    <w:p>
      <w:r>
        <w:t>关键词搜索：https://www.jiaokey.com/tag/钢琴曲-中国.html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