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书名：跨文化交流</w:t>
      </w:r>
    </w:p>
    <w:p>
      <w:r>
        <w:t>作者：王培英编著</w:t>
      </w:r>
    </w:p>
    <w:p>
      <w:r>
        <w:t>出版社：北京：旅游教育出版社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跨文化交流 评论地址：https://www.jiaokey.com/book/detail/12029738.html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