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饭店培训管理实务  饭店业培训体系的建立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饭店培训管理实务  饭店业培训体系的建立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饭店－商业服务－技术培训－研究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本书出售、求购地址：https://www.jiaokey.com/book/detail/12029732.html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关键词搜索：https://www.jiaokey.com/tag/饭店－商业服务－技术培训－研究.html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